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基于物流完成周期的企业物流成本核算体系构架</w:t>
      </w:r>
    </w:p>
    <w:p>
      <w:r>
        <w:rPr>
          <w:rFonts w:ascii="宋体" w:hAnsi="宋体" w:eastAsia="宋体"/>
          <w:sz w:val="24"/>
        </w:rPr>
        <w:t>冯夕文，王新华著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基于物流完成周期的企业物流成本核算体系构架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冯夕文，王新华著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本书出售、求购地址：https://www.jiaokey.com/book/detail/12960408.html</w:t>
      </w:r>
    </w:p>
    <w:p>
      <w:r>
        <w:t>更多相关图书推荐：https://www.jiaokey.com</w:t>
      </w:r>
    </w:p>
    <w:p>
      <w:r>
        <w:t>冯夕文，王新华著 其他作品：https://www.jiaokey.com/tag/冯夕文，王新华著.html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关键词搜索：https://www.jiaokey.com/tag/基于物流完成周期的企业物流成本核算体系构架.html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