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企业软实力  余世维老师的市场硬道理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企业软实力  余世维老师的市场硬道理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本书出售、求购地址：https://www.jiaokey.com/book/detail/12960407.html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北京:京华出版社,2011.06 出版图书：https://www.jiaokey.com/tag/北京:京华出版社,2011.06.html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