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书名：建言集  为九江率先崛起献良策</w:t>
      </w:r>
    </w:p>
    <w:p>
      <w:r>
        <w:t>作者：黄兰主编；李值才，丁冰洋副主编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建言集  为九江率先崛起献良策 评论地址：https://www.jiaokey.com/book/detail/12960398.html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