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书名：一切疑难杂症都是纸老虎！</w:t>
      </w:r>
    </w:p>
    <w:p>
      <w:r>
        <w:t>作者：王晓斋著</w:t>
      </w:r>
    </w:p>
    <w:p>
      <w:r>
        <w:t>出版社：南昌：江西科学技术出版社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一切疑难杂症都是纸老虎！ 评论地址：https://www.jiaokey.com/book/detail/12960372.html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