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汽车故障诊断与排除</w:t>
      </w:r>
    </w:p>
    <w:p>
      <w:r>
        <w:rPr>
          <w:rFonts w:ascii="宋体" w:hAnsi="宋体" w:eastAsia="宋体"/>
          <w:sz w:val="24"/>
        </w:rPr>
        <w:t>孙志刚，董大伟主编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孙志刚，董大伟主编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汽车-故障诊断-高等学校：技术学校-教材-车俩修理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本书出售、求购地址：https://www.jiaokey.com/book/detail/12960356.html</w:t>
      </w:r>
    </w:p>
    <w:p>
      <w:r>
        <w:t>更多相关图书推荐：https://www.jiaokey.com</w:t>
      </w:r>
    </w:p>
    <w:p>
      <w:r>
        <w:t>孙志刚，董大伟主编 其他作品：https://www.jiaokey.com/tag/孙志刚，董大伟主编.html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关键词搜索：https://www.jiaokey.com/tag/汽车-故障诊断-高等学校：技术学校-教材-车俩修理.html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