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“三个代表”在江西  聚焦崛起纵横谈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“三个代表”在江西  聚焦崛起纵横谈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本书出售、求购地址：https://www.jiaokey.com/book/detail/12960340.html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关键词搜索：https://www.jiaokey.com/tag/“三个代表”在江西  聚焦崛起纵横谈.html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