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中国金融业监管制度改革研究  基于金融混业经营视角重新思索</w:t>
      </w:r>
    </w:p>
    <w:p>
      <w:r>
        <w:rPr>
          <w:rFonts w:ascii="宋体" w:hAnsi="宋体" w:eastAsia="宋体"/>
          <w:sz w:val="24"/>
        </w:rPr>
        <w:t>巫文勇著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03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中国金融业监管制度改革研究  基于金融混业经营视角重新思索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巫文勇著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金融-监督管理-体制改革-研究-中国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本书出售、求购地址：https://www.jiaokey.com/book/detail/12960317.html</w:t>
      </w:r>
    </w:p>
    <w:p>
      <w:r>
        <w:t>更多相关图书推荐：https://www.jiaokey.com</w:t>
      </w:r>
    </w:p>
    <w:p>
      <w:r>
        <w:t>巫文勇著 其他作品：https://www.jiaokey.com/tag/巫文勇著.html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关键词搜索：https://www.jiaokey.com/tag/金融-监督管理-体制改革-研究-中国.html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