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跨世纪高校党建和思想政治工作  上</w:t>
      </w:r>
    </w:p>
    <w:p>
      <w:r>
        <w:rPr>
          <w:rFonts w:ascii="宋体" w:hAnsi="宋体" w:eastAsia="宋体"/>
          <w:sz w:val="24"/>
        </w:rPr>
        <w:t>郑守华，周绍森主编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跨世纪高校党建和思想政治工作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郑守华，周绍森主编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本书出售、求购地址：https://www.jiaokey.com/book/detail/12960298.html</w:t>
      </w:r>
    </w:p>
    <w:p>
      <w:r>
        <w:t>更多相关图书推荐：https://www.jiaokey.com</w:t>
      </w:r>
    </w:p>
    <w:p>
      <w:r>
        <w:t>郑守华，周绍森主编 其他作品：https://www.jiaokey.com/tag/郑守华，周绍森主编.html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关键词搜索：https://www.jiaokey.com/tag/回顾与展望  跨世纪高校党建和思想政治工作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