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书名：我们为什么活得这么累  生活与工作中应该拥有的快乐智商</w:t>
      </w:r>
    </w:p>
    <w:p>
      <w:r>
        <w:t>作者：刘岩，余小元著</w:t>
      </w:r>
    </w:p>
    <w:p>
      <w:r>
        <w:t>出版社：哈尔滨:哈尔滨出版社,2011.07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我们为什么活得这么累  生活与工作中应该拥有的快乐智商 评论地址：https://www.jiaokey.com/book/detail/12960288.html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