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泌尿生殖系统疾病防治奇效方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泌尿生殖系统疾病防治奇效方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本书出售、求购地址：https://www.jiaokey.com/book/detail/12960282.html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关键词搜索：https://www.jiaokey.com/tag/泌尿生殖系统疾病防治奇效方.html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