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江西省2000年重点普及法律辅导讲话</w:t>
      </w:r>
    </w:p>
    <w:p>
      <w:r>
        <w:rPr>
          <w:rFonts w:ascii="宋体" w:hAnsi="宋体" w:eastAsia="宋体"/>
          <w:sz w:val="24"/>
        </w:rPr>
        <w:t>王朝章主编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江西省2000年重点普及法律辅导讲话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本书出售、求购地址：https://www.jiaokey.com/book/detail/12960278.html</w:t>
      </w:r>
    </w:p>
    <w:p>
      <w:r>
        <w:t>更多相关图书推荐：https://www.jiaokey.com</w:t>
      </w:r>
    </w:p>
    <w:p>
      <w:r>
        <w:t>王朝章主编 其他作品：https://www.jiaokey.com/tag/王朝章主编.html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关键词搜索：https://www.jiaokey.com/tag/江西省2000年重点普及法律辅导讲话.html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