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中医女科十大名著  女科要旨  大字本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中医女科十大名著  女科要旨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本书出售、求购地址：https://www.jiaokey.com/book/detail/12960274.html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关键词搜索：https://www.jiaokey.com/tag/中医女科十大名著  女科要旨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