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书名：中医拔罐完全图解</w:t>
      </w:r>
    </w:p>
    <w:p>
      <w:r>
        <w:t>作者：张鸥，赵昕主编</w:t>
      </w:r>
    </w:p>
    <w:p>
      <w:r>
        <w:t>出版社：北京:人民军医出版社,2011.07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中医拔罐完全图解 评论地址：https://www.jiaokey.com/book/detail/12960265.html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