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书名：护理礼仪与人际沟通</w:t>
      </w:r>
    </w:p>
    <w:p>
      <w:r>
        <w:t>作者：吕月桂，王远湘主编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总页数：197</w:t>
      </w:r>
    </w:p>
    <w:p>
      <w:r>
        <w:t>更多请访问教客网: www.jiaokey.com</w:t>
      </w:r>
    </w:p>
    <w:p>
      <w:r>
        <w:t>护理礼仪与人际沟通 评论地址：https://www.jiaokey.com/book/detail/12960249.html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