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凯特式王妃  英国最具魅力皇室成员的时尚风格手册</w:t>
      </w:r>
    </w:p>
    <w:p>
      <w:r>
        <w:rPr>
          <w:rFonts w:ascii="宋体" w:hAnsi="宋体" w:eastAsia="宋体"/>
          <w:sz w:val="24"/>
        </w:rPr>
        <w:t>萨拉·赛温斯基著；廖颖，苏林译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凯特式王妃  英国最具魅力皇室成员的时尚风格手册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萨拉·赛温斯基著；廖颖，苏林译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本书出售、求购地址：https://www.jiaokey.com/book/detail/12960247.html</w:t>
      </w:r>
    </w:p>
    <w:p>
      <w:r>
        <w:t>更多相关图书推荐：https://www.jiaokey.com</w:t>
      </w:r>
    </w:p>
    <w:p>
      <w:r>
        <w:t>萨拉·赛温斯基著；廖颖，苏林译 其他作品：https://www.jiaokey.com/tag/萨拉·赛温斯基著；廖颖，苏林译.html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关键词搜索：https://www.jiaokey.com/tag/凯特式王妃  英国最具魅力皇室成员的时尚风格手册.html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