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常用中药宜忌速查  详解400余味中药的宜忌病证</w:t>
      </w:r>
    </w:p>
    <w:p>
      <w:r>
        <w:rPr>
          <w:rFonts w:ascii="宋体" w:hAnsi="宋体" w:eastAsia="宋体"/>
          <w:sz w:val="24"/>
        </w:rPr>
        <w:t>李兴广主编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0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常用中药宜忌速查  详解400余味中药的宜忌病证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中药材x禁忌（中医）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本书出售、求购地址：https://www.jiaokey.com/book/detail/12960242.html</w:t>
      </w:r>
    </w:p>
    <w:p>
      <w:r>
        <w:t>更多相关图书推荐：https://www.jiaokey.com</w:t>
      </w:r>
    </w:p>
    <w:p>
      <w:r>
        <w:t>李兴广主编 其他作品：https://www.jiaokey.com/tag/李兴广主编.html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关键词搜索：https://www.jiaokey.com/tag/中药材x禁忌（中医）.html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