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书名：花样塑身贰  喝成瘦美人</w:t>
      </w:r>
    </w:p>
    <w:p>
      <w:r>
        <w:t>作者：（日）石原结实著；杨媛译</w:t>
      </w:r>
    </w:p>
    <w:p>
      <w:r>
        <w:t>出版社：北京:东方出版社,2011.04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花样塑身贰  喝成瘦美人 评论地址：https://www.jiaokey.com/book/detail/12960193.html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