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书名：临床实用肝胆病效验方</w:t>
      </w:r>
    </w:p>
    <w:p>
      <w:r>
        <w:t>作者：刘兰芳主编</w:t>
      </w:r>
    </w:p>
    <w:p>
      <w:r>
        <w:t>出版社：北京：金盾出版社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临床实用肝胆病效验方 评论地址：https://www.jiaokey.com/book/detail/12960178.html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