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校外青少年预防艾滋病同伴教育指导手册</w:t>
      </w:r>
    </w:p>
    <w:p>
      <w:r>
        <w:rPr>
          <w:rFonts w:ascii="宋体" w:hAnsi="宋体" w:eastAsia="宋体"/>
          <w:sz w:val="24"/>
        </w:rPr>
        <w:t>杨丽君等编著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校外青少年预防艾滋病同伴教育指导手册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本书出售、求购地址：https://www.jiaokey.com/book/detail/12960176.html</w:t>
      </w:r>
    </w:p>
    <w:p>
      <w:r>
        <w:t>更多相关图书推荐：https://www.jiaokey.com</w:t>
      </w:r>
    </w:p>
    <w:p>
      <w:r>
        <w:t>杨丽君等编著 其他作品：https://www.jiaokey.com/tag/杨丽君等编著.html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关键词搜索：https://www.jiaokey.com/tag/校外青少年预防艾滋病同伴教育指导手册.html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