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书名：张梅相妇科禁方实践与发挥</w:t>
      </w:r>
    </w:p>
    <w:p>
      <w:r>
        <w:t>作者：周谦，张庆军，张庚主编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总页数：319</w:t>
      </w:r>
    </w:p>
    <w:p>
      <w:r>
        <w:t>更多请访问教客网: www.jiaokey.com</w:t>
      </w:r>
    </w:p>
    <w:p>
      <w:r>
        <w:t>张梅相妇科禁方实践与发挥 评论地址：https://www.jiaokey.com/book/detail/12960175.html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