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书名：肿瘤影像诊断与病理对照  肿瘤及肿瘤样变</w:t>
      </w:r>
    </w:p>
    <w:p>
      <w:r>
        <w:t>作者:吴晶涛主编</w:t>
      </w:r>
    </w:p>
    <w:p>
      <w:r>
        <w:t>出版社:北京：人民军医出版社</w:t>
      </w:r>
    </w:p>
    <w:p>
      <w:r>
        <w:t>出版日期：2011.05</w:t>
      </w:r>
    </w:p>
    <w:p>
      <w:r>
        <w:t>总页数：232</w:t>
      </w:r>
    </w:p>
    <w:p>
      <w:r>
        <w:t>更多请访问教客网:www.jiaokey.com</w:t>
      </w:r>
    </w:p>
    <w:p>
      <w:r>
        <w:t>肿瘤影像诊断与病理对照  肿瘤及肿瘤样变评论地址：https://www.jiaokey.com/book/detail/12960171.html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