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2012考研西医综合考点集萃  跨越考纲篇</w:t>
      </w:r>
    </w:p>
    <w:p>
      <w:r>
        <w:rPr>
          <w:rFonts w:ascii="宋体" w:hAnsi="宋体" w:eastAsia="宋体"/>
          <w:sz w:val="24"/>
        </w:rPr>
        <w:t>于吉人，李睿主编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2012考研西医综合考点集萃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于吉人，李睿主编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本书出售、求购地址：https://www.jiaokey.com/book/detail/12960167.html</w:t>
      </w:r>
    </w:p>
    <w:p>
      <w:r>
        <w:t>更多相关图书推荐：https://www.jiaokey.com</w:t>
      </w:r>
    </w:p>
    <w:p>
      <w:r>
        <w:t>于吉人，李睿主编 其他作品：https://www.jiaokey.com/tag/于吉人，李睿主编.html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关键词搜索：https://www.jiaokey.com/tag/2012考研西医综合考点集萃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