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书名：身心灵全面疗愈  学会情绪平衡的方法  2</w:t>
      </w:r>
    </w:p>
    <w:p>
      <w:r>
        <w:t>作者:（荷）罗伊·马丁纳（RoyMartina）著</w:t>
      </w:r>
    </w:p>
    <w:p>
      <w:r>
        <w:t>出版社:深圳:深圳报业集团出版社,2011.12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身心灵全面疗愈  学会情绪平衡的方法  2评论地址：https://www.jiaokey.com/book/detail/12960156.html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