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圣洁简爱-夏洛蒂·勃朗特</w:t>
      </w:r>
    </w:p>
    <w:p>
      <w:r>
        <w:t>作者：吴少平编著</w:t>
      </w:r>
    </w:p>
    <w:p>
      <w:r>
        <w:t>出版社：北京：民主与建设出版社</w:t>
      </w:r>
    </w:p>
    <w:p>
      <w:r>
        <w:t>出版日期：2011.09</w:t>
      </w:r>
    </w:p>
    <w:p>
      <w:r>
        <w:t>总页数：234</w:t>
      </w:r>
    </w:p>
    <w:p>
      <w:r>
        <w:t>更多请访问教客网: www.jiaokey.com</w:t>
      </w:r>
    </w:p>
    <w:p>
      <w:r>
        <w:t>非常人物系列  圣洁简爱-夏洛蒂·勃朗特 评论地址：https://www.jiaokey.com/book/detail/12960147.html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