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中国大趋势  成都模式</w:t>
      </w:r>
    </w:p>
    <w:p>
      <w:r>
        <w:rPr>
          <w:rFonts w:ascii="宋体" w:hAnsi="宋体" w:eastAsia="宋体"/>
          <w:sz w:val="24"/>
        </w:rPr>
        <w:t>（美）约翰·奈斯比特，（奥）多丽丝·奈著；魏平，毕香玲译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中国大趋势  成都模式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（美）约翰·奈斯比特，（奥）多丽丝·奈著；魏平，毕香玲译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本书出售、求购地址：https://www.jiaokey.com/book/detail/12960140.html</w:t>
      </w:r>
    </w:p>
    <w:p>
      <w:r>
        <w:t>更多相关图书推荐：https://www.jiaokey.com</w:t>
      </w:r>
    </w:p>
    <w:p>
      <w:r>
        <w:t>（美）约翰·奈斯比特，（奥）多丽丝·奈著；魏平，毕香玲译 其他作品：https://www.jiaokey.com/tag/（美）约翰·奈斯比特，（奥）多丽丝·奈著；魏平，毕香玲译.html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关键词搜索：https://www.jiaokey.com/tag/中国大趋势  成都模式.html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