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老年心血管病和糖尿病的攻防策略  一位资深医学专家的心路笔谈</w:t>
      </w:r>
    </w:p>
    <w:p>
      <w:r>
        <w:rPr>
          <w:rFonts w:ascii="宋体" w:hAnsi="宋体" w:eastAsia="宋体"/>
          <w:sz w:val="24"/>
        </w:rPr>
        <w:t>徐南图编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老年心血管病和糖尿病的攻防策略  一位资深医学专家的心路笔谈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本书出售、求购地址：https://www.jiaokey.com/book/detail/12960137.html</w:t>
      </w:r>
    </w:p>
    <w:p>
      <w:r>
        <w:t>更多相关图书推荐：https://www.jiaokey.com</w:t>
      </w:r>
    </w:p>
    <w:p>
      <w:r>
        <w:t>徐南图编 其他作品：https://www.jiaokey.com/tag/徐南图编.html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关键词搜索：https://www.jiaokey.com/tag/老年心血管病和糖尿病的攻防策略  一位资深医学专家的心路笔谈.html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