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《报关实务》求解迫在眉睫的报关实务难题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《报关实务》求解迫在眉睫的报关实务难题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本书出售、求购地址：https://www.jiaokey.com/book/detail/12960123.html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关键词搜索：https://www.jiaokey.com/tag/《报关实务》求解迫在眉睫的报关实务难题.html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