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书名：国家级名老中医颈肩腰腿痛验案良方</w:t>
      </w:r>
    </w:p>
    <w:p>
      <w:r>
        <w:t>作者：徐江雁等主编</w:t>
      </w:r>
    </w:p>
    <w:p>
      <w:r>
        <w:t>出版社：郑州:中原农民出版社,2010.01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国家级名老中医颈肩腰腿痛验案良方 评论地址：https://www.jiaokey.com/book/detail/12960115.html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