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氟硅酸盐玻璃陶瓷  组织、制备和性能</w:t>
      </w:r>
    </w:p>
    <w:p>
      <w:r>
        <w:rPr>
          <w:rFonts w:ascii="宋体" w:hAnsi="宋体" w:eastAsia="宋体"/>
          <w:sz w:val="24"/>
        </w:rPr>
        <w:t>章为夷，高宏著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氟硅酸盐玻璃陶瓷  组织、制备和性能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章为夷，高宏著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本书出售、求购地址：https://www.jiaokey.com/book/detail/12960038.html</w:t>
      </w:r>
    </w:p>
    <w:p>
      <w:r>
        <w:t>更多相关图书推荐：https://www.jiaokey.com</w:t>
      </w:r>
    </w:p>
    <w:p>
      <w:r>
        <w:t>章为夷，高宏著 其他作品：https://www.jiaokey.com/tag/章为夷，高宏著.html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关键词搜索：https://www.jiaokey.com/tag/氟硅酸盐玻璃陶瓷  组织、制备和性能.html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