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跨文化谈判攻略  跨国谈判入门指导手册</w:t>
      </w:r>
    </w:p>
    <w:p>
      <w:r>
        <w:rPr>
          <w:rFonts w:ascii="宋体" w:hAnsi="宋体" w:eastAsia="宋体"/>
          <w:sz w:val="24"/>
        </w:rPr>
        <w:t>（法）马努埃利安·威尔博著；裴辉儒，宋伟译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跨文化谈判攻略  跨国谈判入门指导手册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（法）马努埃利安·威尔博著；裴辉儒，宋伟译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本书出售、求购地址：https://www.jiaokey.com/book/detail/12959998.html</w:t>
      </w:r>
    </w:p>
    <w:p>
      <w:r>
        <w:t>更多相关图书推荐：https://www.jiaokey.com</w:t>
      </w:r>
    </w:p>
    <w:p>
      <w:r>
        <w:t>（法）马努埃利安·威尔博著；裴辉儒，宋伟译 其他作品：https://www.jiaokey.com/tag/（法）马努埃利安·威尔博著；裴辉儒，宋伟译.html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关键词搜索：https://www.jiaokey.com/tag/跨文化谈判攻略  跨国谈判入门指导手册.html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