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书名：25岁前一定要知道的职场晋升经</w:t>
      </w:r>
    </w:p>
    <w:p>
      <w:r>
        <w:t>作者：周俊宏编著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25岁前一定要知道的职场晋升经 评论地址：https://www.jiaokey.com/book/detail/12959997.html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