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学习一门爱的语言  与托马斯·莫顿相伴365日</w:t>
      </w:r>
    </w:p>
    <w:p>
      <w:r>
        <w:rPr>
          <w:rFonts w:ascii="宋体" w:hAnsi="宋体" w:eastAsia="宋体"/>
          <w:sz w:val="24"/>
        </w:rPr>
        <w:t>（美）托马斯·莫顿著；任珊译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学习一门爱的语言  与托马斯·莫顿相伴365日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（美）托马斯·莫顿著；任珊译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本书出售、求购地址：https://www.jiaokey.com/book/detail/12959994.html</w:t>
      </w:r>
    </w:p>
    <w:p>
      <w:r>
        <w:t>更多相关图书推荐：https://www.jiaokey.com</w:t>
      </w:r>
    </w:p>
    <w:p>
      <w:r>
        <w:t>（美）托马斯·莫顿著；任珊译 其他作品：https://www.jiaokey.com/tag/（美）托马斯·莫顿著；任珊译.html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关键词搜索：https://www.jiaokey.com/tag/学习一门爱的语言  与托马斯·莫顿相伴365日.html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