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书名：三百年来伤国乱  晚清至民国中国记忆</w:t>
      </w:r>
    </w:p>
    <w:p>
      <w:r>
        <w:t>作者：庄秋水著</w:t>
      </w:r>
    </w:p>
    <w:p>
      <w:r>
        <w:t>出版社：长沙：湖南文艺出版社</w:t>
      </w:r>
    </w:p>
    <w:p>
      <w:r>
        <w:t>出版日期：2011.08</w:t>
      </w:r>
    </w:p>
    <w:p>
      <w:r>
        <w:t>总页数：276</w:t>
      </w:r>
    </w:p>
    <w:p>
      <w:r>
        <w:t>更多请访问教客网: www.jiaokey.com</w:t>
      </w:r>
    </w:p>
    <w:p>
      <w:r>
        <w:t>三百年来伤国乱  晚清至民国中国记忆 评论地址：https://www.jiaokey.com/book/detail/12959989.html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