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本土全球化  当代中国西部的社会文化变迁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本土全球化  当代中国西部的社会文化变迁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本书出售、求购地址：https://www.jiaokey.com/book/detail/12959982.html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关键词搜索：https://www.jiaokey.com/tag/本土全球化  当代中国西部的社会文化变迁.html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