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借光诗学  马利坦诗学研究</w:t>
      </w:r>
    </w:p>
    <w:p>
      <w:r>
        <w:rPr>
          <w:rFonts w:ascii="宋体" w:hAnsi="宋体" w:eastAsia="宋体"/>
          <w:sz w:val="24"/>
        </w:rPr>
        <w:t>张静主编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51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599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51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借光诗学  马利坦诗学研究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广州:暨南大学出版社,2011.12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马利坦，J.（1882-1973）-诗学-诗歌研究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本书出售、求购地址：https://www.jiaokey.com/book/detail/12959942.html</w:t>
      </w:r>
    </w:p>
    <w:p>
      <w:r>
        <w:t>更多相关图书推荐：https://www.jiaokey.com</w:t>
      </w:r>
    </w:p>
    <w:p>
      <w:r>
        <w:t>张静主编 其他作品：https://www.jiaokey.com/tag/张静主编.html</w:t>
      </w:r>
    </w:p>
    <w:p>
      <w:r>
        <w:t>广州:暨南大学出版社,2011.12 出版图书：https://www.jiaokey.com/tag/广州:暨南大学出版社,2011.12.html</w:t>
      </w:r>
    </w:p>
    <w:p>
      <w:r>
        <w:t>关键词搜索：https://www.jiaokey.com/tag/马利坦，J.（1882-1973）-诗学-诗歌研究.html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