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书名：老板不会告诉你的60个秘密</w:t>
      </w:r>
    </w:p>
    <w:p>
      <w:r>
        <w:t>作者：牧之编著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老板不会告诉你的60个秘密 评论地址：https://www.jiaokey.com/book/detail/12959930.html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