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体育舞蹈教学与训练</w:t>
      </w:r>
    </w:p>
    <w:p>
      <w:r>
        <w:rPr>
          <w:rFonts w:ascii="宋体" w:hAnsi="宋体" w:eastAsia="宋体"/>
          <w:sz w:val="24"/>
        </w:rPr>
        <w:t>周秀敏，张永军，邹师，张桂梅，方正业，李鹤编著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体育舞蹈教学与训练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周秀敏，张永军，邹师，张桂梅，方正业，李鹤编著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本书出售、求购地址：https://www.jiaokey.com/book/detail/12959898.html</w:t>
      </w:r>
    </w:p>
    <w:p>
      <w:r>
        <w:t>更多相关图书推荐：https://www.jiaokey.com</w:t>
      </w:r>
    </w:p>
    <w:p>
      <w:r>
        <w:t>周秀敏，张永军，邹师，张桂梅，方正业，李鹤编著 其他作品：https://www.jiaokey.com/tag/周秀敏，张永军，邹师，张桂梅，方正业，李鹤编著.html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关键词搜索：https://www.jiaokey.com/tag/体育舞蹈教学与训练.html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