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要点·例题·习题</w:t>
      </w:r>
    </w:p>
    <w:p>
      <w:r>
        <w:rPr>
          <w:rFonts w:ascii="宋体" w:hAnsi="宋体" w:eastAsia="宋体"/>
          <w:sz w:val="24"/>
        </w:rPr>
        <w:t>张祖德，刘双杯，郑化佳编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要点·例题·习题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张祖德，刘双杯，郑化佳编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本书出售、求购地址：https://www.jiaokey.com/book/detail/12959855.html</w:t>
      </w:r>
    </w:p>
    <w:p>
      <w:r>
        <w:t>更多相关图书推荐：https://www.jiaokey.com</w:t>
      </w:r>
    </w:p>
    <w:p>
      <w:r>
        <w:t>张祖德，刘双杯，郑化佳编 其他作品：https://www.jiaokey.com/tag/张祖德，刘双杯，郑化佳编.html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关键词搜索：https://www.jiaokey.com/tag/无机化学  要点·例题·习题.html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