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桥梁结构损伤诊断的模式识别理论及其工程应用</w:t>
      </w:r>
    </w:p>
    <w:p>
      <w:r>
        <w:rPr>
          <w:rFonts w:ascii="宋体" w:hAnsi="宋体" w:eastAsia="宋体"/>
          <w:sz w:val="24"/>
        </w:rPr>
        <w:t>冉志红，屈俊童，和飞编著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桥梁结构损伤诊断的模式识别理论及其工程应用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冉志红，屈俊童，和飞编著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本书出售、求购地址：https://www.jiaokey.com/book/detail/12959843.html</w:t>
      </w:r>
    </w:p>
    <w:p>
      <w:r>
        <w:t>更多相关图书推荐：https://www.jiaokey.com</w:t>
      </w:r>
    </w:p>
    <w:p>
      <w:r>
        <w:t>冉志红，屈俊童，和飞编著 其他作品：https://www.jiaokey.com/tag/冉志红，屈俊童，和飞编著.html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关键词搜索：https://www.jiaokey.com/tag/桥梁结构损伤诊断的模式识别理论及其工程应用.html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