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中国高速公路及城乡公路网地图集  详查版</w:t>
      </w:r>
    </w:p>
    <w:p>
      <w:r>
        <w:rPr>
          <w:rFonts w:ascii="宋体" w:hAnsi="宋体" w:eastAsia="宋体"/>
          <w:sz w:val="24"/>
        </w:rPr>
        <w:t>人民交通出版社编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中国高速公路及城乡公路网地图集  详查版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人民交通出版社编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本书出售、求购地址：https://www.jiaokey.com/book/detail/12959832.html</w:t>
      </w:r>
    </w:p>
    <w:p>
      <w:r>
        <w:t>更多相关图书推荐：https://www.jiaokey.com</w:t>
      </w:r>
    </w:p>
    <w:p>
      <w:r>
        <w:t>人民交通出版社编 其他作品：https://www.jiaokey.com/tag/人民交通出版社编.html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关键词搜索：https://www.jiaokey.com/tag/中国高速公路及城乡公路网地图集  详查版.html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