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书名：高速公路机电管理与公路救援</w:t>
      </w:r>
    </w:p>
    <w:p>
      <w:r>
        <w:t>作者：刘先明</w:t>
      </w:r>
    </w:p>
    <w:p>
      <w:r>
        <w:t>出版社：重庆：重庆出版社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高速公路机电管理与公路救援 评论地址：https://www.jiaokey.com/book/detail/12959823.html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