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书名：广州市轨道交通四号线高架结构施工技术研究</w:t>
      </w:r>
    </w:p>
    <w:p>
      <w:r>
        <w:t>作者:谭文等著</w:t>
      </w:r>
    </w:p>
    <w:p>
      <w:r>
        <w:t>出版社:广州：华南理工大学出版社</w:t>
      </w:r>
    </w:p>
    <w:p>
      <w:r>
        <w:t>出版日期：2011.06</w:t>
      </w:r>
    </w:p>
    <w:p>
      <w:r>
        <w:t>总页数：182</w:t>
      </w:r>
    </w:p>
    <w:p>
      <w:r>
        <w:t>更多请访问教客网:www.jiaokey.com</w:t>
      </w:r>
    </w:p>
    <w:p>
      <w:r>
        <w:t>广州市轨道交通四号线高架结构施工技术研究评论地址：https://www.jiaokey.com/book/detail/12959799.html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