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桥梁工程施工技术交底简明手册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桥梁工程施工技术交底简明手册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本书出售、求购地址：https://www.jiaokey.com/book/detail/12959793.html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关键词搜索：https://www.jiaokey.com/tag/桥梁工程施工技术交底简明手册.html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