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季冻区路基土冻胀的微观机理研究</w:t>
      </w:r>
    </w:p>
    <w:p>
      <w:r>
        <w:rPr>
          <w:rFonts w:ascii="宋体" w:hAnsi="宋体" w:eastAsia="宋体"/>
          <w:sz w:val="24"/>
        </w:rPr>
        <w:t>赵安平著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季冻区路基土冻胀的微观机理研究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冻土区-路基-冻胀-研究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本书出售、求购地址：https://www.jiaokey.com/book/detail/12959763.html</w:t>
      </w:r>
    </w:p>
    <w:p>
      <w:r>
        <w:t>更多相关图书推荐：https://www.jiaokey.com</w:t>
      </w:r>
    </w:p>
    <w:p>
      <w:r>
        <w:t>赵安平著 其他作品：https://www.jiaokey.com/tag/赵安平著.html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关键词搜索：https://www.jiaokey.com/tag/冻土区-路基-冻胀-研究.html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