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书名：低交通量公路路面典型结构设计指南</w:t>
      </w:r>
    </w:p>
    <w:p>
      <w:r>
        <w:t>作者：四川省交通厅公路规划勘察设计研究院主编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总页数：64</w:t>
      </w:r>
    </w:p>
    <w:p>
      <w:r>
        <w:t>更多请访问教客网: www.jiaokey.com</w:t>
      </w:r>
    </w:p>
    <w:p>
      <w:r>
        <w:t>低交通量公路路面典型结构设计指南 评论地址：https://www.jiaokey.com/book/detail/12959761.html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