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书名：营业线框架桥顶进施工监理作业手册</w:t>
      </w:r>
    </w:p>
    <w:p>
      <w:r>
        <w:t>作者：成跃利编著</w:t>
      </w:r>
    </w:p>
    <w:p>
      <w:r>
        <w:t>出版社：北京:中国铁道出版社,2011.05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营业线框架桥顶进施工监理作业手册 评论地址：https://www.jiaokey.com/book/detail/12959758.html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