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全国各类成人高等学校专升本招生考试复习教材  生态学基础</w:t>
      </w:r>
    </w:p>
    <w:p>
      <w:r>
        <w:rPr>
          <w:rFonts w:ascii="宋体" w:hAnsi="宋体" w:eastAsia="宋体"/>
          <w:sz w:val="24"/>
        </w:rPr>
        <w:t>郭宏伟主编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全国各类成人高等学校专升本招生考试复习教材  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生态学-成人高等学校-升学参考资料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本书出售、求购地址：https://www.jiaokey.com/book/detail/12959741.html</w:t>
      </w:r>
    </w:p>
    <w:p>
      <w:r>
        <w:t>更多相关图书推荐：https://www.jiaokey.com</w:t>
      </w:r>
    </w:p>
    <w:p>
      <w:r>
        <w:t>郭宏伟主编 其他作品：https://www.jiaokey.com/tag/郭宏伟主编.html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关键词搜索：https://www.jiaokey.com/tag/生态学-成人高等学校-升学参考资料.html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