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百年情深  石兰写真专辑  中英文本</w:t>
      </w:r>
    </w:p>
    <w:p>
      <w:r>
        <w:rPr>
          <w:rFonts w:ascii="宋体" w:hAnsi="宋体" w:eastAsia="宋体"/>
          <w:sz w:val="24"/>
        </w:rPr>
        <w:t>石松等摄影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百年情深  石兰写真专辑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本书出售、求购地址：https://www.jiaokey.com/book/detail/12959730.html</w:t>
      </w:r>
    </w:p>
    <w:p>
      <w:r>
        <w:t>更多相关图书推荐：https://www.jiaokey.com</w:t>
      </w:r>
    </w:p>
    <w:p>
      <w:r>
        <w:t>石松等摄影 其他作品：https://www.jiaokey.com/tag/石松等摄影.html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关键词搜索：https://www.jiaokey.com/tag/百年情深  石兰写真专辑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