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优等生必备的N个学习方法  北大清华优等生向你倾露最有效的学习方法</w:t>
      </w:r>
    </w:p>
    <w:p>
      <w:r>
        <w:rPr>
          <w:rFonts w:ascii="宋体" w:hAnsi="宋体" w:eastAsia="宋体"/>
          <w:sz w:val="24"/>
        </w:rPr>
        <w:t>清华编著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优等生必备的N个学习方法  北大清华优等生向你倾露最有效的学习方法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高等学校-入学考试-经验-毕业生-学习方法-高中-入学考试-学习方法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本书出售、求购地址：https://www.jiaokey.com/book/detail/12959711.html</w:t>
      </w:r>
    </w:p>
    <w:p>
      <w:r>
        <w:t>更多相关图书推荐：https://www.jiaokey.com</w:t>
      </w:r>
    </w:p>
    <w:p>
      <w:r>
        <w:t>清华编著 其他作品：https://www.jiaokey.com/tag/清华编著.html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关键词搜索：https://www.jiaokey.com/tag/高等学校-入学考试-经验-毕业生-学习方法-高中-入学考试-学习方法.html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