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书名：学生版课外必读丛书  17  龙伯钩鳌</w:t>
      </w:r>
    </w:p>
    <w:p>
      <w:r>
        <w:t>作者：陈国勇主编</w:t>
      </w:r>
    </w:p>
    <w:p>
      <w:r>
        <w:t>出版社：杭州:浙江少年儿童出版社,2004.06</w:t>
      </w:r>
    </w:p>
    <w:p>
      <w:r>
        <w:t>出版日期：</w:t>
      </w:r>
    </w:p>
    <w:p>
      <w:r>
        <w:t>总页数：107</w:t>
      </w:r>
    </w:p>
    <w:p>
      <w:r>
        <w:t>更多请访问教客网: www.jiaokey.com</w:t>
      </w:r>
    </w:p>
    <w:p>
      <w:r>
        <w:t>学生版课外必读丛书  17  龙伯钩鳌 评论地址：https://www.jiaokey.com/book/detail/12959655.html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